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2"/>
          <w:szCs w:val="32"/>
          <w:rtl w:val="0"/>
        </w:rPr>
        <w:t xml:space="preserve">Milestone 5 Progress Evaluation</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Title:</w:t>
      </w:r>
      <w:r w:rsidDel="00000000" w:rsidR="00000000" w:rsidRPr="00000000">
        <w:rPr>
          <w:rFonts w:ascii="Times New Roman" w:cs="Times New Roman" w:eastAsia="Times New Roman" w:hAnsi="Times New Roman"/>
          <w:sz w:val="24"/>
          <w:szCs w:val="24"/>
          <w:rtl w:val="0"/>
        </w:rPr>
        <w:t xml:space="preserve"> Panther Shuttle App</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Members and Emails:</w:t>
      </w:r>
      <w:r w:rsidDel="00000000" w:rsidR="00000000" w:rsidRPr="00000000">
        <w:rPr>
          <w:rFonts w:ascii="Times New Roman" w:cs="Times New Roman" w:eastAsia="Times New Roman" w:hAnsi="Times New Roman"/>
          <w:sz w:val="24"/>
          <w:szCs w:val="24"/>
          <w:rtl w:val="0"/>
        </w:rPr>
        <w:t xml:space="preserve"> Joseph Hilte (</w:t>
      </w:r>
      <w:hyperlink r:id="rId7">
        <w:r w:rsidDel="00000000" w:rsidR="00000000" w:rsidRPr="00000000">
          <w:rPr>
            <w:rFonts w:ascii="Times New Roman" w:cs="Times New Roman" w:eastAsia="Times New Roman" w:hAnsi="Times New Roman"/>
            <w:color w:val="1155cc"/>
            <w:sz w:val="24"/>
            <w:szCs w:val="24"/>
            <w:u w:val="single"/>
            <w:rtl w:val="0"/>
          </w:rPr>
          <w:t xml:space="preserve">jhilte2022@my.fit.edu</w:t>
        </w:r>
      </w:hyperlink>
      <w:r w:rsidDel="00000000" w:rsidR="00000000" w:rsidRPr="00000000">
        <w:rPr>
          <w:rFonts w:ascii="Times New Roman" w:cs="Times New Roman" w:eastAsia="Times New Roman" w:hAnsi="Times New Roman"/>
          <w:sz w:val="24"/>
          <w:szCs w:val="24"/>
          <w:rtl w:val="0"/>
        </w:rPr>
        <w:t xml:space="preserve">), Jonathan Suo (</w:t>
      </w:r>
      <w:hyperlink r:id="rId8">
        <w:r w:rsidDel="00000000" w:rsidR="00000000" w:rsidRPr="00000000">
          <w:rPr>
            <w:rFonts w:ascii="Times New Roman" w:cs="Times New Roman" w:eastAsia="Times New Roman" w:hAnsi="Times New Roman"/>
            <w:color w:val="1155cc"/>
            <w:sz w:val="24"/>
            <w:szCs w:val="24"/>
            <w:u w:val="single"/>
            <w:rtl w:val="0"/>
          </w:rPr>
          <w:t xml:space="preserve">jsuo2022@my.fit.edu</w:t>
        </w:r>
      </w:hyperlink>
      <w:r w:rsidDel="00000000" w:rsidR="00000000" w:rsidRPr="00000000">
        <w:rPr>
          <w:rFonts w:ascii="Times New Roman" w:cs="Times New Roman" w:eastAsia="Times New Roman" w:hAnsi="Times New Roman"/>
          <w:sz w:val="24"/>
          <w:szCs w:val="24"/>
          <w:rtl w:val="0"/>
        </w:rPr>
        <w:t xml:space="preserve">), Tony Arrington (</w:t>
      </w:r>
      <w:hyperlink r:id="rId9">
        <w:r w:rsidDel="00000000" w:rsidR="00000000" w:rsidRPr="00000000">
          <w:rPr>
            <w:rFonts w:ascii="Times New Roman" w:cs="Times New Roman" w:eastAsia="Times New Roman" w:hAnsi="Times New Roman"/>
            <w:color w:val="1155cc"/>
            <w:sz w:val="24"/>
            <w:szCs w:val="24"/>
            <w:u w:val="single"/>
            <w:rtl w:val="0"/>
          </w:rPr>
          <w:t xml:space="preserve">tarrington@2022my.fit.edu</w:t>
        </w:r>
      </w:hyperlink>
      <w:r w:rsidDel="00000000" w:rsidR="00000000" w:rsidRPr="00000000">
        <w:rPr>
          <w:rFonts w:ascii="Times New Roman" w:cs="Times New Roman" w:eastAsia="Times New Roman" w:hAnsi="Times New Roman"/>
          <w:sz w:val="24"/>
          <w:szCs w:val="24"/>
          <w:rtl w:val="0"/>
        </w:rPr>
        <w:t xml:space="preserve">), &amp; Chase Monigle (</w:t>
      </w:r>
      <w:hyperlink r:id="rId10">
        <w:r w:rsidDel="00000000" w:rsidR="00000000" w:rsidRPr="00000000">
          <w:rPr>
            <w:rFonts w:ascii="Times New Roman" w:cs="Times New Roman" w:eastAsia="Times New Roman" w:hAnsi="Times New Roman"/>
            <w:color w:val="1155cc"/>
            <w:sz w:val="24"/>
            <w:szCs w:val="24"/>
            <w:u w:val="single"/>
            <w:rtl w:val="0"/>
          </w:rPr>
          <w:t xml:space="preserve">cmonigle2022@my.fit.edu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Faculty Advisor:</w:t>
      </w:r>
      <w:r w:rsidDel="00000000" w:rsidR="00000000" w:rsidRPr="00000000">
        <w:rPr>
          <w:rFonts w:ascii="Times New Roman" w:cs="Times New Roman" w:eastAsia="Times New Roman" w:hAnsi="Times New Roman"/>
          <w:sz w:val="24"/>
          <w:szCs w:val="24"/>
          <w:rtl w:val="0"/>
        </w:rPr>
        <w:t xml:space="preserve"> Professor Khaled Ali Slhoub (</w:t>
      </w:r>
      <w:hyperlink r:id="rId11">
        <w:r w:rsidDel="00000000" w:rsidR="00000000" w:rsidRPr="00000000">
          <w:rPr>
            <w:rFonts w:ascii="Times New Roman" w:cs="Times New Roman" w:eastAsia="Times New Roman" w:hAnsi="Times New Roman"/>
            <w:color w:val="1155cc"/>
            <w:sz w:val="24"/>
            <w:szCs w:val="24"/>
            <w:u w:val="single"/>
            <w:rtl w:val="0"/>
          </w:rPr>
          <w:t xml:space="preserve">kslhoub@fit.edu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Client: </w:t>
      </w:r>
      <w:r w:rsidDel="00000000" w:rsidR="00000000" w:rsidRPr="00000000">
        <w:rPr>
          <w:rFonts w:ascii="Times New Roman" w:cs="Times New Roman" w:eastAsia="Times New Roman" w:hAnsi="Times New Roman"/>
          <w:sz w:val="24"/>
          <w:szCs w:val="24"/>
          <w:rtl w:val="0"/>
        </w:rPr>
        <w:t xml:space="preserve">Vincent Borrelli (</w:t>
      </w:r>
      <w:hyperlink r:id="rId12">
        <w:r w:rsidDel="00000000" w:rsidR="00000000" w:rsidRPr="00000000">
          <w:rPr>
            <w:rFonts w:ascii="Times New Roman" w:cs="Times New Roman" w:eastAsia="Times New Roman" w:hAnsi="Times New Roman"/>
            <w:color w:val="1155cc"/>
            <w:sz w:val="24"/>
            <w:szCs w:val="24"/>
            <w:u w:val="single"/>
            <w:rtl w:val="0"/>
          </w:rPr>
          <w:t xml:space="preserve">vborrelli2022@my.fit.edu</w:t>
        </w:r>
      </w:hyperlink>
      <w:r w:rsidDel="00000000" w:rsidR="00000000" w:rsidRPr="00000000">
        <w:rPr>
          <w:rFonts w:ascii="Times New Roman" w:cs="Times New Roman" w:eastAsia="Times New Roman" w:hAnsi="Times New Roman"/>
          <w:sz w:val="24"/>
          <w:szCs w:val="24"/>
          <w:rtl w:val="0"/>
        </w:rPr>
        <w:t xml:space="preserve">), Student Shuttle User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b w:val="1"/>
          <w:bCs w:val="1"/>
        </w:rPr>
      </w:pPr>
      <w:r w:rsidDel="00000000" w:rsidR="00000000" w:rsidRPr="00000000">
        <w:rPr>
          <w:rFonts w:ascii="Times New Roman" w:cs="Times New Roman" w:eastAsia="Times New Roman" w:hAnsi="Times New Roman"/>
          <w:b w:val="1"/>
          <w:bCs w:val="1"/>
          <w:sz w:val="24"/>
          <w:szCs w:val="24"/>
          <w:rtl w:val="0"/>
        </w:rPr>
        <w:t xml:space="preserve">Milestone #5 Progress:</w:t>
      </w:r>
      <w:r w:rsidDel="00000000" w:rsidR="00000000" w:rsidRPr="00000000">
        <w:rPr>
          <w:rtl w:val="0"/>
        </w:rPr>
      </w:r>
    </w:p>
    <w:sdt>
      <w:sdtPr>
        <w:lock w:val="contentLocked"/>
        <w:id w:val="364453518"/>
        <w:tag w:val="goog_rdk_0"/>
      </w:sdtPr>
      <w:sdtContent>
        <w:tbl>
          <w:tblPr>
            <w:tblStyle w:val="Table1"/>
            <w:tblW w:w="1029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1740"/>
            <w:gridCol w:w="705"/>
            <w:gridCol w:w="765"/>
            <w:gridCol w:w="690"/>
            <w:gridCol w:w="855"/>
            <w:gridCol w:w="2460"/>
            <w:tblGridChange w:id="0">
              <w:tblGrid>
                <w:gridCol w:w="3075"/>
                <w:gridCol w:w="1740"/>
                <w:gridCol w:w="705"/>
                <w:gridCol w:w="765"/>
                <w:gridCol w:w="690"/>
                <w:gridCol w:w="855"/>
                <w:gridCol w:w="2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on Driver Side Tracking.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 Implemented, just ensure it works throughout development and add some features later.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Implement Driver Side to see # of Students at stop.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Might move locations, undecided.</w:t>
                </w:r>
              </w:p>
            </w:tc>
          </w:tr>
          <w:tr>
            <w:trPr>
              <w:cantSplit w:val="0"/>
              <w:trHeight w:val="150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Notifications.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Tracking.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some additional features we want added.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rPr>
                    <w:rFonts w:ascii="Times New Roman" w:cs="Times New Roman" w:eastAsia="Times New Roman" w:hAnsi="Times New Roman"/>
                    <w:color w:val="1d1a1b"/>
                    <w:sz w:val="22.8"/>
                    <w:szCs w:val="22.8"/>
                  </w:rPr>
                </w:pPr>
                <w:r w:rsidDel="00000000" w:rsidR="00000000" w:rsidRPr="00000000">
                  <w:rPr>
                    <w:rFonts w:ascii="Times New Roman" w:cs="Times New Roman" w:eastAsia="Times New Roman" w:hAnsi="Times New Roman"/>
                    <w:sz w:val="24"/>
                    <w:szCs w:val="24"/>
                    <w:rtl w:val="0"/>
                  </w:rPr>
                  <w:t xml:space="preserve">Conduct evaluation and analyze results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some testing that will be done throughout more app progress.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240" w:lineRule="auto"/>
                  <w:rPr>
                    <w:rFonts w:ascii="Times New Roman" w:cs="Times New Roman" w:eastAsia="Times New Roman" w:hAnsi="Times New Roman"/>
                    <w:color w:val="1d1a1b"/>
                    <w:sz w:val="22.8"/>
                    <w:szCs w:val="22.8"/>
                  </w:rPr>
                </w:pPr>
                <w:r w:rsidDel="00000000" w:rsidR="00000000" w:rsidRPr="00000000">
                  <w:rPr>
                    <w:rFonts w:ascii="Times New Roman" w:cs="Times New Roman" w:eastAsia="Times New Roman" w:hAnsi="Times New Roman"/>
                    <w:sz w:val="24"/>
                    <w:szCs w:val="24"/>
                    <w:rtl w:val="0"/>
                  </w:rPr>
                  <w:t xml:space="preserve">Create poster for Senior Design Showcase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r>
        </w:tbl>
      </w:sdtContent>
    </w:sdt>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E">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40">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41">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43">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Fonts w:ascii="Times New Roman" w:cs="Times New Roman" w:eastAsia="Times New Roman" w:hAnsi="Times New Roman"/>
          <w:b w:val="1"/>
          <w:bCs w:val="1"/>
          <w:color w:val="1d1a1b"/>
          <w:sz w:val="24"/>
          <w:szCs w:val="24"/>
          <w:rtl w:val="0"/>
        </w:rPr>
        <w:t xml:space="preserve">Milestone #5 Discussion (Task Details): </w:t>
      </w:r>
    </w:p>
    <w:p w:rsidR="00000000" w:rsidDel="00000000" w:rsidP="00000000" w:rsidRDefault="00000000" w:rsidRPr="00000000" w14:paraId="00000044">
      <w:pPr>
        <w:numPr>
          <w:ilvl w:val="0"/>
          <w:numId w:val="9"/>
        </w:numPr>
        <w:spacing w:after="0" w:line="240" w:lineRule="auto"/>
        <w:ind w:left="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Work on Driver Side Tracking.</w:t>
      </w:r>
      <w:r w:rsidDel="00000000" w:rsidR="00000000" w:rsidRPr="00000000">
        <w:rPr>
          <w:rtl w:val="0"/>
        </w:rPr>
      </w:r>
    </w:p>
    <w:p w:rsidR="00000000" w:rsidDel="00000000" w:rsidP="00000000" w:rsidRDefault="00000000" w:rsidRPr="00000000" w14:paraId="00000045">
      <w:pPr>
        <w:widowControl w:val="0"/>
        <w:numPr>
          <w:ilvl w:val="0"/>
          <w:numId w:val="14"/>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The first part of the driver side we wanted to get up and running as the Google API key already being established made this fairly easy. We were able to implement it with ease and most of it is done, just need to add a few more features like the shuttle automatically being followed instead of manually by the user and for the driver to be able to see the stops, but as for the main focus it's working.</w:t>
      </w:r>
    </w:p>
    <w:p w:rsidR="00000000" w:rsidDel="00000000" w:rsidP="00000000" w:rsidRDefault="00000000" w:rsidRPr="00000000" w14:paraId="00000046">
      <w:pPr>
        <w:widowControl w:val="0"/>
        <w:spacing w:after="0" w:line="240" w:lineRule="auto"/>
        <w:ind w:left="36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7">
      <w:pPr>
        <w:numPr>
          <w:ilvl w:val="0"/>
          <w:numId w:val="9"/>
        </w:numPr>
        <w:spacing w:after="0" w:line="240" w:lineRule="auto"/>
        <w:ind w:left="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Implement Driver Side to see # of Students at stop.</w:t>
      </w:r>
      <w:r w:rsidDel="00000000" w:rsidR="00000000" w:rsidRPr="00000000">
        <w:rPr>
          <w:rtl w:val="0"/>
        </w:rPr>
      </w:r>
    </w:p>
    <w:p w:rsidR="00000000" w:rsidDel="00000000" w:rsidP="00000000" w:rsidRDefault="00000000" w:rsidRPr="00000000" w14:paraId="00000048">
      <w:pPr>
        <w:widowControl w:val="0"/>
        <w:numPr>
          <w:ilvl w:val="0"/>
          <w:numId w:val="12"/>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We are ensuring that the driver can see the # of students at the stop with focus on using the favorite stops as a method of doing that. Unfortunately it not a sure fire way of being able to get an accurate account, as it will show the estimated # but I think that this will work. With this we want it to be viewable on the map via markers of where the stops will be.</w:t>
      </w:r>
    </w:p>
    <w:p w:rsidR="00000000" w:rsidDel="00000000" w:rsidP="00000000" w:rsidRDefault="00000000" w:rsidRPr="00000000" w14:paraId="00000049">
      <w:pPr>
        <w:widowControl w:val="0"/>
        <w:spacing w:after="0" w:line="240" w:lineRule="auto"/>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A">
      <w:pPr>
        <w:numPr>
          <w:ilvl w:val="0"/>
          <w:numId w:val="9"/>
        </w:numPr>
        <w:spacing w:after="0" w:line="240" w:lineRule="auto"/>
        <w:ind w:left="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Notifications.</w:t>
      </w:r>
      <w:r w:rsidDel="00000000" w:rsidR="00000000" w:rsidRPr="00000000">
        <w:rPr>
          <w:rtl w:val="0"/>
        </w:rPr>
      </w:r>
    </w:p>
    <w:p w:rsidR="00000000" w:rsidDel="00000000" w:rsidP="00000000" w:rsidRDefault="00000000" w:rsidRPr="00000000" w14:paraId="0000004B">
      <w:pPr>
        <w:widowControl w:val="0"/>
        <w:numPr>
          <w:ilvl w:val="0"/>
          <w:numId w:val="11"/>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This was able to be completed via the backend service of firebase being set up. Once that was done making the communication between them was very easy. The driver can send notifications to the students and can choose to send to everyone or a specific stop. Just going to keep testing to ensure it's working.</w:t>
      </w:r>
    </w:p>
    <w:p w:rsidR="00000000" w:rsidDel="00000000" w:rsidP="00000000" w:rsidRDefault="00000000" w:rsidRPr="00000000" w14:paraId="0000004C">
      <w:pPr>
        <w:widowControl w:val="0"/>
        <w:spacing w:after="0" w:line="240" w:lineRule="auto"/>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D">
      <w:pPr>
        <w:numPr>
          <w:ilvl w:val="0"/>
          <w:numId w:val="9"/>
        </w:numPr>
        <w:spacing w:after="0" w:line="240" w:lineRule="auto"/>
        <w:ind w:left="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Tracking.</w:t>
      </w:r>
      <w:r w:rsidDel="00000000" w:rsidR="00000000" w:rsidRPr="00000000">
        <w:rPr>
          <w:rtl w:val="0"/>
        </w:rPr>
      </w:r>
    </w:p>
    <w:p w:rsidR="00000000" w:rsidDel="00000000" w:rsidP="00000000" w:rsidRDefault="00000000" w:rsidRPr="00000000" w14:paraId="0000004E">
      <w:pPr>
        <w:widowControl w:val="0"/>
        <w:numPr>
          <w:ilvl w:val="0"/>
          <w:numId w:val="7"/>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Similar to the Notifications this was not too hard to set up. The code was already done, we just needed to have a visual for it to work properly. With this the Drivers location is able to be viewed via the student side however we encountered some crashing issues so we are working on fixing those as we move forward.</w:t>
      </w:r>
    </w:p>
    <w:p w:rsidR="00000000" w:rsidDel="00000000" w:rsidP="00000000" w:rsidRDefault="00000000" w:rsidRPr="00000000" w14:paraId="0000004F">
      <w:pPr>
        <w:widowControl w:val="0"/>
        <w:spacing w:after="0" w:line="240" w:lineRule="auto"/>
        <w:ind w:left="72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50">
      <w:pPr>
        <w:numPr>
          <w:ilvl w:val="0"/>
          <w:numId w:val="9"/>
        </w:numPr>
        <w:spacing w:after="0" w:line="240" w:lineRule="auto"/>
        <w:ind w:left="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Conduct evaluation and analyze results</w:t>
      </w:r>
    </w:p>
    <w:p w:rsidR="00000000" w:rsidDel="00000000" w:rsidP="00000000" w:rsidRDefault="00000000" w:rsidRPr="00000000" w14:paraId="00000051">
      <w:pPr>
        <w:numPr>
          <w:ilvl w:val="0"/>
          <w:numId w:val="1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stated before we had a lot of tests we wanted to perform. Most of the testing has had to do with using the app on an actual Android Phone and the emulator to test some features live such as the Notifications, Live Tracking, and Settings. So far most testing has proved valuable exposing some minor issues that we have been working on fixing.</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9"/>
        </w:numP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poster for Senior Design Showcase</w:t>
      </w:r>
    </w:p>
    <w:p w:rsidR="00000000" w:rsidDel="00000000" w:rsidP="00000000" w:rsidRDefault="00000000" w:rsidRPr="00000000" w14:paraId="00000054">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we found the requirements we found the baseline of what was needed with the poster. After a draft was made, we worked on a finalized version, and alongside Prof Shloub made a poster we are comfortable with. It satisfies everything the poster requires while also showcasing our app's main purpose and lots of visual diagrams to help portray our app.</w:t>
      </w:r>
    </w:p>
    <w:p w:rsidR="00000000" w:rsidDel="00000000" w:rsidP="00000000" w:rsidRDefault="00000000" w:rsidRPr="00000000" w14:paraId="00000055">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Milestone #5 Discussion (Team Contribution)</w:t>
      </w:r>
    </w:p>
    <w:p w:rsidR="00000000" w:rsidDel="00000000" w:rsidP="00000000" w:rsidRDefault="00000000" w:rsidRPr="00000000" w14:paraId="00000056">
      <w:pPr>
        <w:numPr>
          <w:ilvl w:val="0"/>
          <w:numId w:val="13"/>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Tony</w:t>
      </w:r>
      <w:r w:rsidDel="00000000" w:rsidR="00000000" w:rsidRPr="00000000">
        <w:rPr>
          <w:rFonts w:ascii="Times New Roman" w:cs="Times New Roman" w:eastAsia="Times New Roman" w:hAnsi="Times New Roman"/>
          <w:sz w:val="24"/>
          <w:szCs w:val="24"/>
          <w:rtl w:val="0"/>
        </w:rPr>
        <w:t xml:space="preserve">: Tony mainly helped us test the app on his Android phone. This is super useful as we have been using his phone as the main device to ensure our app is working properly, especially in conjunction with the Emulator. Other than that hes helped on giving feedback where needed for code and our poster. </w:t>
      </w:r>
      <w:r w:rsidDel="00000000" w:rsidR="00000000" w:rsidRPr="00000000">
        <w:rPr>
          <w:rtl w:val="0"/>
        </w:rPr>
      </w:r>
    </w:p>
    <w:p w:rsidR="00000000" w:rsidDel="00000000" w:rsidP="00000000" w:rsidRDefault="00000000" w:rsidRPr="00000000" w14:paraId="00000057">
      <w:pPr>
        <w:numPr>
          <w:ilvl w:val="0"/>
          <w:numId w:val="13"/>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Chase</w:t>
      </w:r>
      <w:r w:rsidDel="00000000" w:rsidR="00000000" w:rsidRPr="00000000">
        <w:rPr>
          <w:rFonts w:ascii="Times New Roman" w:cs="Times New Roman" w:eastAsia="Times New Roman" w:hAnsi="Times New Roman"/>
          <w:sz w:val="24"/>
          <w:szCs w:val="24"/>
          <w:rtl w:val="0"/>
        </w:rPr>
        <w:t xml:space="preserve">: Chase was adamant on working on the poster so we ensured he had the ability to be able to work on it. After we all clarified what the requirements were, we made a rough draft of what we wanted, and created the baseline for the poster. Joey specifically helped design some of the documents on the poster, and with that and Prof Shloubs feedback the final version was made.</w:t>
      </w:r>
      <w:r w:rsidDel="00000000" w:rsidR="00000000" w:rsidRPr="00000000">
        <w:rPr>
          <w:rtl w:val="0"/>
        </w:rPr>
      </w:r>
    </w:p>
    <w:p w:rsidR="00000000" w:rsidDel="00000000" w:rsidP="00000000" w:rsidRDefault="00000000" w:rsidRPr="00000000" w14:paraId="00000058">
      <w:pPr>
        <w:numPr>
          <w:ilvl w:val="0"/>
          <w:numId w:val="13"/>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Johnny</w:t>
      </w:r>
      <w:r w:rsidDel="00000000" w:rsidR="00000000" w:rsidRPr="00000000">
        <w:rPr>
          <w:rFonts w:ascii="Times New Roman" w:cs="Times New Roman" w:eastAsia="Times New Roman" w:hAnsi="Times New Roman"/>
          <w:sz w:val="24"/>
          <w:szCs w:val="24"/>
          <w:rtl w:val="0"/>
        </w:rPr>
        <w:t xml:space="preserve">: John helped with the Driver Side, specifically the implementation of it and the # of students being able to be seen on it. Once the Google API was figured out it was easier for us to implement it but still required some work to connect it to the Student side via firebase.</w:t>
      </w:r>
      <w:r w:rsidDel="00000000" w:rsidR="00000000" w:rsidRPr="00000000">
        <w:rPr>
          <w:rtl w:val="0"/>
        </w:rPr>
      </w:r>
    </w:p>
    <w:p w:rsidR="00000000" w:rsidDel="00000000" w:rsidP="00000000" w:rsidRDefault="00000000" w:rsidRPr="00000000" w14:paraId="00000059">
      <w:pPr>
        <w:numPr>
          <w:ilvl w:val="0"/>
          <w:numId w:val="13"/>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Joey</w:t>
      </w:r>
      <w:r w:rsidDel="00000000" w:rsidR="00000000" w:rsidRPr="00000000">
        <w:rPr>
          <w:rFonts w:ascii="Times New Roman" w:cs="Times New Roman" w:eastAsia="Times New Roman" w:hAnsi="Times New Roman"/>
          <w:sz w:val="24"/>
          <w:szCs w:val="24"/>
          <w:rtl w:val="0"/>
        </w:rPr>
        <w:t xml:space="preserve">: Spearheaded most of the code and kept the group organized. Sort of a jack of all trades helping wherever possible and usually set up the baseline of the code for people to help and give feedback on to make a more stable final version. Also set up the firebase account and connected everything to it so the backend was enabled for further progress on the app.</w:t>
      </w:r>
      <w:r w:rsidDel="00000000" w:rsidR="00000000" w:rsidRPr="00000000">
        <w:rPr>
          <w:rtl w:val="0"/>
        </w:rPr>
      </w:r>
    </w:p>
    <w:p w:rsidR="00000000" w:rsidDel="00000000" w:rsidP="00000000" w:rsidRDefault="00000000" w:rsidRPr="00000000" w14:paraId="0000005A">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 for Milestone #6:</w:t>
      </w:r>
    </w:p>
    <w:sdt>
      <w:sdtPr>
        <w:lock w:val="contentLocked"/>
        <w:id w:val="-2101975169"/>
        <w:tag w:val="goog_rdk_1"/>
      </w:sdtPr>
      <w:sdtContent>
        <w:tbl>
          <w:tblPr>
            <w:tblStyle w:val="Table2"/>
            <w:tblW w:w="1045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2145"/>
            <w:gridCol w:w="1890"/>
            <w:gridCol w:w="1800"/>
            <w:gridCol w:w="1695"/>
            <w:tblGridChange w:id="0">
              <w:tblGrid>
                <w:gridCol w:w="2925"/>
                <w:gridCol w:w="2145"/>
                <w:gridCol w:w="1890"/>
                <w:gridCol w:w="1800"/>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w:t>
                </w:r>
              </w:p>
            </w:tc>
          </w:tr>
          <w:tr>
            <w:trPr>
              <w:cantSplit w:val="0"/>
              <w:trHeight w:val="59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Finalize Student Side of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Finalize Driver Side of App.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Manager Side.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Finalize Manager Side 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Test/demo of the entire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Simulate test on Emulator.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on Android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Simulate test on Emulator.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Simulate test on Emulator.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evaluation and analyze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Simulate test on Emulator.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on Android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 User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 User Feedback.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user/developer manual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Manual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Manual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Read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demo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Footage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Footage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Footage</w:t>
                </w:r>
              </w:p>
            </w:tc>
          </w:tr>
        </w:tbl>
      </w:sdtContent>
    </w:sdt>
    <w:p w:rsidR="00000000" w:rsidDel="00000000" w:rsidP="00000000" w:rsidRDefault="00000000" w:rsidRPr="00000000" w14:paraId="00000088">
      <w:pPr>
        <w:widowControl w:val="0"/>
        <w:spacing w:after="0" w:line="240" w:lineRule="auto"/>
        <w:ind w:left="0" w:firstLine="0"/>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89">
      <w:pPr>
        <w:widowControl w:val="0"/>
        <w:spacing w:after="0" w:line="240" w:lineRule="auto"/>
        <w:ind w:left="0" w:firstLine="0"/>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8A">
      <w:pPr>
        <w:widowControl w:val="0"/>
        <w:spacing w:after="0" w:line="240" w:lineRule="auto"/>
        <w:ind w:left="0" w:firstLine="0"/>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8B">
      <w:pPr>
        <w:widowControl w:val="0"/>
        <w:spacing w:after="0" w:line="240" w:lineRule="auto"/>
        <w:ind w:left="0" w:firstLine="0"/>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8C">
      <w:pPr>
        <w:widowControl w:val="0"/>
        <w:spacing w:after="0" w:line="240" w:lineRule="auto"/>
        <w:ind w:left="0" w:firstLine="0"/>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8D">
      <w:pPr>
        <w:widowControl w:val="0"/>
        <w:spacing w:after="0" w:line="240" w:lineRule="auto"/>
        <w:ind w:left="0" w:firstLine="0"/>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8E">
      <w:pPr>
        <w:widowControl w:val="0"/>
        <w:spacing w:after="0" w:line="240" w:lineRule="auto"/>
        <w:ind w:left="0" w:firstLine="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b w:val="1"/>
          <w:bCs w:val="1"/>
          <w:color w:val="1d1a1b"/>
          <w:sz w:val="24"/>
          <w:szCs w:val="24"/>
          <w:rtl w:val="0"/>
        </w:rPr>
        <w:t xml:space="preserve">Milestone #6 Plan Discussion (Task Details): </w:t>
      </w:r>
      <w:r w:rsidDel="00000000" w:rsidR="00000000" w:rsidRPr="00000000">
        <w:rPr>
          <w:rtl w:val="0"/>
        </w:rPr>
      </w:r>
    </w:p>
    <w:p w:rsidR="00000000" w:rsidDel="00000000" w:rsidP="00000000" w:rsidRDefault="00000000" w:rsidRPr="00000000" w14:paraId="0000008F">
      <w:pPr>
        <w:numPr>
          <w:ilvl w:val="0"/>
          <w:numId w:val="5"/>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Finalize Student Side of App.</w:t>
      </w:r>
      <w:r w:rsidDel="00000000" w:rsidR="00000000" w:rsidRPr="00000000">
        <w:rPr>
          <w:rtl w:val="0"/>
        </w:rPr>
      </w:r>
    </w:p>
    <w:p w:rsidR="00000000" w:rsidDel="00000000" w:rsidP="00000000" w:rsidRDefault="00000000" w:rsidRPr="00000000" w14:paraId="00000090">
      <w:pPr>
        <w:widowControl w:val="0"/>
        <w:numPr>
          <w:ilvl w:val="0"/>
          <w:numId w:val="6"/>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We plan to wrap up the student side of the app doing one last glance over it to see if there is anything additional we want to add or isn’t working properly that we intended to be a feature. Joey and Tony plan to work together to fix anything that Johnny and Chase may find during a general look over of the student side during testing or while working on other features.</w:t>
      </w:r>
    </w:p>
    <w:p w:rsidR="00000000" w:rsidDel="00000000" w:rsidP="00000000" w:rsidRDefault="00000000" w:rsidRPr="00000000" w14:paraId="00000091">
      <w:pPr>
        <w:numPr>
          <w:ilvl w:val="0"/>
          <w:numId w:val="5"/>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Finalize Driver Side of App.</w:t>
      </w:r>
      <w:r w:rsidDel="00000000" w:rsidR="00000000" w:rsidRPr="00000000">
        <w:rPr>
          <w:rtl w:val="0"/>
        </w:rPr>
      </w:r>
    </w:p>
    <w:p w:rsidR="00000000" w:rsidDel="00000000" w:rsidP="00000000" w:rsidRDefault="00000000" w:rsidRPr="00000000" w14:paraId="00000092">
      <w:pPr>
        <w:widowControl w:val="0"/>
        <w:numPr>
          <w:ilvl w:val="0"/>
          <w:numId w:val="15"/>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Similar to the student side, we just intend to find a few more issues here as it's the more recently developed side of the app. With this in mind we want to ensure that it is still working properly, this time Chase and Joey will ensure any of the issues are being fixed with Johnny and Tony looking over the driver side during testing.</w:t>
      </w:r>
    </w:p>
    <w:p w:rsidR="00000000" w:rsidDel="00000000" w:rsidP="00000000" w:rsidRDefault="00000000" w:rsidRPr="00000000" w14:paraId="00000093">
      <w:pPr>
        <w:numPr>
          <w:ilvl w:val="0"/>
          <w:numId w:val="5"/>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Implement Manager Side.</w:t>
      </w:r>
      <w:r w:rsidDel="00000000" w:rsidR="00000000" w:rsidRPr="00000000">
        <w:rPr>
          <w:rtl w:val="0"/>
        </w:rPr>
      </w:r>
    </w:p>
    <w:p w:rsidR="00000000" w:rsidDel="00000000" w:rsidP="00000000" w:rsidRDefault="00000000" w:rsidRPr="00000000" w14:paraId="00000094">
      <w:pPr>
        <w:widowControl w:val="0"/>
        <w:numPr>
          <w:ilvl w:val="0"/>
          <w:numId w:val="17"/>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We wanted to save this side for last as all it is really doing is changing data to be used on the other sides of the app. With this in mind we pushed it until the other states of the app were further developed. Joey and Johnny will handle making this side of the app and ensuring that it is working properly, while Tony and Chase ensure it's not causing any issues with the other sides of the app.</w:t>
      </w:r>
    </w:p>
    <w:p w:rsidR="00000000" w:rsidDel="00000000" w:rsidP="00000000" w:rsidRDefault="00000000" w:rsidRPr="00000000" w14:paraId="00000095">
      <w:pPr>
        <w:numPr>
          <w:ilvl w:val="0"/>
          <w:numId w:val="5"/>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Finalize Manager Side abilities.</w:t>
      </w:r>
      <w:r w:rsidDel="00000000" w:rsidR="00000000" w:rsidRPr="00000000">
        <w:rPr>
          <w:rtl w:val="0"/>
        </w:rPr>
      </w:r>
    </w:p>
    <w:p w:rsidR="00000000" w:rsidDel="00000000" w:rsidP="00000000" w:rsidRDefault="00000000" w:rsidRPr="00000000" w14:paraId="00000096">
      <w:pPr>
        <w:widowControl w:val="0"/>
        <w:numPr>
          <w:ilvl w:val="0"/>
          <w:numId w:val="8"/>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Of course with the manager side being implemented we want it to be fully finished as well being this is our last milestone. Once the basis is set up we will work toward getting a final product, with mainly Tony assisting Joey to ensure that it is looking as good as it possibly can.</w:t>
      </w:r>
    </w:p>
    <w:p w:rsidR="00000000" w:rsidDel="00000000" w:rsidP="00000000" w:rsidRDefault="00000000" w:rsidRPr="00000000" w14:paraId="00000097">
      <w:pPr>
        <w:numPr>
          <w:ilvl w:val="0"/>
          <w:numId w:val="5"/>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Test/demo of the entire system</w:t>
      </w:r>
    </w:p>
    <w:p w:rsidR="00000000" w:rsidDel="00000000" w:rsidP="00000000" w:rsidRDefault="00000000" w:rsidRPr="00000000" w14:paraId="00000098">
      <w:pPr>
        <w:numPr>
          <w:ilvl w:val="0"/>
          <w:numId w:val="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Of course we already had to do some testing at the last milestone so we will repeat what was done before, mainly with Tony working on his Android Phone, and Joey, Chase, and Johnny working with the emulator to have everything running at the same time and seeing if any errors or last minute things warrant a change.</w:t>
      </w:r>
    </w:p>
    <w:p w:rsidR="00000000" w:rsidDel="00000000" w:rsidP="00000000" w:rsidRDefault="00000000" w:rsidRPr="00000000" w14:paraId="00000099">
      <w:pPr>
        <w:numPr>
          <w:ilvl w:val="0"/>
          <w:numId w:val="5"/>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Conduct evaluation and analyze results</w:t>
      </w:r>
      <w:r w:rsidDel="00000000" w:rsidR="00000000" w:rsidRPr="00000000">
        <w:rPr>
          <w:rtl w:val="0"/>
        </w:rPr>
      </w:r>
    </w:p>
    <w:p w:rsidR="00000000" w:rsidDel="00000000" w:rsidP="00000000" w:rsidRDefault="00000000" w:rsidRPr="00000000" w14:paraId="0000009A">
      <w:pPr>
        <w:numPr>
          <w:ilvl w:val="0"/>
          <w:numId w:val="10"/>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again, we will all handle different methods of testing via the emulator/android device. While we also will be getting feedback from our client and others in order to gain some insight on what could be improved.</w:t>
      </w:r>
      <w:r w:rsidDel="00000000" w:rsidR="00000000" w:rsidRPr="00000000">
        <w:rPr>
          <w:rtl w:val="0"/>
        </w:rPr>
      </w:r>
    </w:p>
    <w:p w:rsidR="00000000" w:rsidDel="00000000" w:rsidP="00000000" w:rsidRDefault="00000000" w:rsidRPr="00000000" w14:paraId="0000009B">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user/developer manual</w:t>
      </w:r>
    </w:p>
    <w:p w:rsidR="00000000" w:rsidDel="00000000" w:rsidP="00000000" w:rsidRDefault="00000000" w:rsidRPr="00000000" w14:paraId="0000009C">
      <w:pPr>
        <w:numPr>
          <w:ilvl w:val="0"/>
          <w:numId w:val="4"/>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Tony and Joey will handle writing the manual and ensuring it has all the needed images and information needed using our app. While Johnny and Chase will make sure it is proofread and follows the standard, ensuring that it is in a good state to submit.</w:t>
      </w:r>
      <w:r w:rsidDel="00000000" w:rsidR="00000000" w:rsidRPr="00000000">
        <w:rPr>
          <w:rtl w:val="0"/>
        </w:rPr>
      </w:r>
    </w:p>
    <w:p w:rsidR="00000000" w:rsidDel="00000000" w:rsidP="00000000" w:rsidRDefault="00000000" w:rsidRPr="00000000" w14:paraId="0000009D">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demo video</w:t>
      </w:r>
    </w:p>
    <w:p w:rsidR="00000000" w:rsidDel="00000000" w:rsidP="00000000" w:rsidRDefault="00000000" w:rsidRPr="00000000" w14:paraId="0000009E">
      <w:pPr>
        <w:numPr>
          <w:ilvl w:val="0"/>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Tony, Johnny, and Chase will get all the footage needed for the showcase video while Joey can edit and put together all of the footage.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 of Meeting/Client Feedback: </w:t>
      </w:r>
    </w:p>
    <w:p w:rsidR="00000000" w:rsidDel="00000000" w:rsidP="00000000" w:rsidRDefault="00000000" w:rsidRPr="00000000" w14:paraId="000000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1st, 2025 5:30pm at Panther Bay</w:t>
      </w:r>
    </w:p>
    <w:p w:rsidR="00000000" w:rsidDel="00000000" w:rsidP="00000000" w:rsidRDefault="00000000" w:rsidRPr="00000000" w14:paraId="000000A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Borrelli</w:t>
      </w:r>
    </w:p>
    <w:p w:rsidR="00000000" w:rsidDel="00000000" w:rsidP="00000000" w:rsidRDefault="00000000" w:rsidRPr="00000000" w14:paraId="000000A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Liking the Driver side</w:t>
      </w:r>
    </w:p>
    <w:p w:rsidR="00000000" w:rsidDel="00000000" w:rsidP="00000000" w:rsidRDefault="00000000" w:rsidRPr="00000000" w14:paraId="000000A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Gave some perspective as to what the Driver can do from Student POV.</w:t>
      </w:r>
    </w:p>
    <w:p w:rsidR="00000000" w:rsidDel="00000000" w:rsidP="00000000" w:rsidRDefault="00000000" w:rsidRPr="00000000" w14:paraId="000000A6">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15th, 2025 5:30pm at Panther Bay</w:t>
      </w:r>
    </w:p>
    <w:p w:rsidR="00000000" w:rsidDel="00000000" w:rsidP="00000000" w:rsidRDefault="00000000" w:rsidRPr="00000000" w14:paraId="000000A7">
      <w:pPr>
        <w:numPr>
          <w:ilvl w:val="1"/>
          <w:numId w:val="16"/>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Borrelli</w:t>
      </w:r>
    </w:p>
    <w:p w:rsidR="00000000" w:rsidDel="00000000" w:rsidP="00000000" w:rsidRDefault="00000000" w:rsidRPr="00000000" w14:paraId="000000A8">
      <w:pPr>
        <w:numPr>
          <w:ilvl w:val="2"/>
          <w:numId w:val="16"/>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Able to test the app live using Tony’s Phone.</w:t>
      </w:r>
    </w:p>
    <w:p w:rsidR="00000000" w:rsidDel="00000000" w:rsidP="00000000" w:rsidRDefault="00000000" w:rsidRPr="00000000" w14:paraId="000000A9">
      <w:pPr>
        <w:numPr>
          <w:ilvl w:val="2"/>
          <w:numId w:val="1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Able to use the map and receive notifications.</w:t>
      </w:r>
    </w:p>
    <w:p w:rsidR="00000000" w:rsidDel="00000000" w:rsidP="00000000" w:rsidRDefault="00000000" w:rsidRPr="00000000" w14:paraId="000000AA">
      <w:pPr>
        <w:numPr>
          <w:ilvl w:val="2"/>
          <w:numId w:val="1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Provided some suggestions, but really likes everything!</w:t>
      </w:r>
    </w:p>
    <w:p w:rsidR="00000000" w:rsidDel="00000000" w:rsidP="00000000" w:rsidRDefault="00000000" w:rsidRPr="00000000" w14:paraId="000000A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 of Meeting/Advisor Feedback: </w:t>
      </w:r>
    </w:p>
    <w:p w:rsidR="00000000" w:rsidDel="00000000" w:rsidP="00000000" w:rsidRDefault="00000000" w:rsidRPr="00000000" w14:paraId="000000AD">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2nd, 2025 3:30pm at Olin Engineering Complex Room #345</w:t>
      </w:r>
    </w:p>
    <w:p w:rsidR="00000000" w:rsidDel="00000000" w:rsidP="00000000" w:rsidRDefault="00000000" w:rsidRPr="00000000" w14:paraId="000000AE">
      <w:pPr>
        <w:numPr>
          <w:ilvl w:val="1"/>
          <w:numId w:val="16"/>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Shloub</w:t>
      </w:r>
    </w:p>
    <w:p w:rsidR="00000000" w:rsidDel="00000000" w:rsidP="00000000" w:rsidRDefault="00000000" w:rsidRPr="00000000" w14:paraId="000000AF">
      <w:pPr>
        <w:numPr>
          <w:ilvl w:val="2"/>
          <w:numId w:val="16"/>
        </w:numPr>
        <w:spacing w:after="0" w:line="240" w:lineRule="auto"/>
        <w:ind w:left="2160" w:hanging="360"/>
        <w:rPr>
          <w:rFonts w:ascii="Times New Roman" w:cs="Times New Roman" w:eastAsia="Times New Roman" w:hAnsi="Times New Roman"/>
          <w:sz w:val="24"/>
          <w:szCs w:val="24"/>
          <w:u w:val="none"/>
        </w:rPr>
      </w:pPr>
      <w:sdt>
        <w:sdtPr>
          <w:id w:val="2059056717"/>
          <w:tag w:val="goog_rdk_2"/>
        </w:sdtPr>
        <w:sdtContent>
          <w:r w:rsidDel="00000000" w:rsidR="00000000" w:rsidRPr="00000000">
            <w:rPr>
              <w:rFonts w:ascii="Cardo" w:cs="Cardo" w:eastAsia="Cardo" w:hAnsi="Cardo"/>
              <w:sz w:val="24"/>
              <w:szCs w:val="24"/>
              <w:rtl w:val="0"/>
            </w:rPr>
            <w:t xml:space="preserve">Manager → Administrator </w:t>
          </w:r>
        </w:sdtContent>
      </w:sdt>
    </w:p>
    <w:p w:rsidR="00000000" w:rsidDel="00000000" w:rsidP="00000000" w:rsidRDefault="00000000" w:rsidRPr="00000000" w14:paraId="000000B0">
      <w:pPr>
        <w:numPr>
          <w:ilvl w:val="2"/>
          <w:numId w:val="16"/>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Follow formal testing techniques. </w:t>
      </w:r>
    </w:p>
    <w:p w:rsidR="00000000" w:rsidDel="00000000" w:rsidP="00000000" w:rsidRDefault="00000000" w:rsidRPr="00000000" w14:paraId="000000B1">
      <w:pPr>
        <w:numPr>
          <w:ilvl w:val="2"/>
          <w:numId w:val="16"/>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 the showcase poster for the next meeting.</w:t>
      </w:r>
    </w:p>
    <w:p w:rsidR="00000000" w:rsidDel="00000000" w:rsidP="00000000" w:rsidRDefault="00000000" w:rsidRPr="00000000" w14:paraId="000000B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17th, 2025  3:15pm at Crawford Room #401</w:t>
      </w:r>
    </w:p>
    <w:p w:rsidR="00000000" w:rsidDel="00000000" w:rsidP="00000000" w:rsidRDefault="00000000" w:rsidRPr="00000000" w14:paraId="000000B5">
      <w:pPr>
        <w:numPr>
          <w:ilvl w:val="1"/>
          <w:numId w:val="16"/>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Shloub</w:t>
      </w:r>
    </w:p>
    <w:p w:rsidR="00000000" w:rsidDel="00000000" w:rsidP="00000000" w:rsidRDefault="00000000" w:rsidRPr="00000000" w14:paraId="000000B6">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the conclusion in bullet format.</w:t>
      </w:r>
    </w:p>
    <w:p w:rsidR="00000000" w:rsidDel="00000000" w:rsidP="00000000" w:rsidRDefault="00000000" w:rsidRPr="00000000" w14:paraId="000000B7">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Mobile app interface pictures.</w:t>
      </w:r>
    </w:p>
    <w:p w:rsidR="00000000" w:rsidDel="00000000" w:rsidP="00000000" w:rsidRDefault="00000000" w:rsidRPr="00000000" w14:paraId="000000B8">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Diagrams (UML for Methods)</w:t>
      </w:r>
    </w:p>
    <w:p w:rsidR="00000000" w:rsidDel="00000000" w:rsidP="00000000" w:rsidRDefault="00000000" w:rsidRPr="00000000" w14:paraId="000000B9">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Doesn’t need his middle name.</w:t>
      </w:r>
    </w:p>
    <w:p w:rsidR="00000000" w:rsidDel="00000000" w:rsidP="00000000" w:rsidRDefault="00000000" w:rsidRPr="00000000" w14:paraId="000000BA">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architecture is perfect.</w:t>
      </w:r>
    </w:p>
    <w:p w:rsidR="00000000" w:rsidDel="00000000" w:rsidP="00000000" w:rsidRDefault="00000000" w:rsidRPr="00000000" w14:paraId="000000BB">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the title larger font.</w:t>
      </w:r>
    </w:p>
    <w:p w:rsidR="00000000" w:rsidDel="00000000" w:rsidP="00000000" w:rsidRDefault="00000000" w:rsidRPr="00000000" w14:paraId="000000BC">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of EE &amp; CS.</w:t>
      </w:r>
    </w:p>
    <w:p w:rsidR="00000000" w:rsidDel="00000000" w:rsidP="00000000" w:rsidRDefault="00000000" w:rsidRPr="00000000" w14:paraId="000000BD">
      <w:pPr>
        <w:numPr>
          <w:ilvl w:val="2"/>
          <w:numId w:val="16"/>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the top right of the poster (Icon for the app)</w:t>
      </w:r>
    </w:p>
    <w:p w:rsidR="00000000" w:rsidDel="00000000" w:rsidP="00000000" w:rsidRDefault="00000000" w:rsidRPr="00000000" w14:paraId="000000BE">
      <w:pPr>
        <w:spacing w:line="240" w:lineRule="auto"/>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Advisor Signature: ______________________       Date: March 18th, 2026</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kslhoub@fit.edu" TargetMode="External"/><Relationship Id="rId10" Type="http://schemas.openxmlformats.org/officeDocument/2006/relationships/hyperlink" Target="mailto:cmonigle2022@my.fit.edu" TargetMode="External"/><Relationship Id="rId12" Type="http://schemas.openxmlformats.org/officeDocument/2006/relationships/hyperlink" Target="mailto:vborrelli2022@my.fit.edu" TargetMode="External"/><Relationship Id="rId9" Type="http://schemas.openxmlformats.org/officeDocument/2006/relationships/hyperlink" Target="mailto:tarrington@2022my.fi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hilte2022@my.fit.edu" TargetMode="External"/><Relationship Id="rId8" Type="http://schemas.openxmlformats.org/officeDocument/2006/relationships/hyperlink" Target="mailto:jsuo2022@my.f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D0upYbH/HyB+uLiKpcoHLxHjw==">CgMxLjAaHwoBMBIaChgICVIUChJ0YWJsZS4zNHdtbnNkdHdmZWgaHwoBMRIaChgICVIUChJ0YWJsZS51b3Rnanc0bG1xdW0aIwoBMhIeChwIB0IYCg9UaW1lcyBOZXcgUm9tYW4SBUNhcmRvOAByITFQa3FvVDFaRTcwVWxjTUJmeUpGWGlUR3VKZUlNZHMyQg==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